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Black Tuesday    </w:t>
      </w:r>
      <w:r>
        <w:t xml:space="preserve">   Dust bowl    </w:t>
      </w:r>
      <w:r>
        <w:t xml:space="preserve">   Great Depression    </w:t>
      </w:r>
      <w:r>
        <w:t xml:space="preserve">   Hard    </w:t>
      </w:r>
      <w:r>
        <w:t xml:space="preserve">   Hoover    </w:t>
      </w:r>
      <w:r>
        <w:t xml:space="preserve">   Poverty    </w:t>
      </w:r>
      <w:r>
        <w:t xml:space="preserve">   Relief    </w:t>
      </w:r>
      <w:r>
        <w:t xml:space="preserve">   Stock market    </w:t>
      </w:r>
      <w:r>
        <w:t xml:space="preserve">   Stock prices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2021-10-11T19:06:31Z</dcterms:created>
  <dcterms:modified xsi:type="dcterms:W3CDTF">2021-10-11T19:06:31Z</dcterms:modified>
</cp:coreProperties>
</file>