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Purchasing stocks on credit, or borrowed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new strategy that involved workers would stay in a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with new programs to combat the depression and help economic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lady who was an active supporter of the new deal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day that stock market collapsed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Region of the Great Plains affected by extreme drought and dust storms.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Came to the capital to demand early 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Depression-era folk singer from Oklahoma.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governor of new york who ran as a democratic candidate for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Became the secretary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roosevelt spoke directly to americans, telling them his plans to restore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 American educator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period when the economy did not recover quickly from the downturn that started in 1929.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up and down pattern when the economy would tend to bounce back when in down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Novelist who wrote about hardships of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Provided some financial security for the elderly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2021-10-11T19:07:01Z</dcterms:created>
  <dcterms:modified xsi:type="dcterms:W3CDTF">2021-10-11T19:07:01Z</dcterms:modified>
</cp:coreProperties>
</file>