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31st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fell into a what when the idea of loans went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one of Roosevelt's first promises to the American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program relived unmarried men and unemployed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ended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other country faced a particularly severe depression about the same time as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overall increase in price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laborers do to punish/protest against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"Pretty Boy Floyd"?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used as a system to buy and sell stocks?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continuous rise in the prices of goods and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period of economic downturn lasting for over a few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law was enacted on July 22, 1932 by Herbert Hoover?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adapted what type of policy when we fell into depression?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popular name for shanty towns built by homeless people during the Great Depressions?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party did FDR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another name for Hoover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people had no jobs during the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proposed the Old Age Pension?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sudden dramatic decline of stock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"The Grapes of Wrath", published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notorious gangster opened a soup kitchen in Chicago?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series of reforms enacted by president Franklin Roosevelt between 1933 and 1942 with a goal to relieve and reform Americans and to end the great depression?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day when the Stock Market Crashed in late October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Wagner Act of 1935 gave more power to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2021-10-11T19:07:03Z</dcterms:created>
  <dcterms:modified xsi:type="dcterms:W3CDTF">2021-10-11T19:07:03Z</dcterms:modified>
</cp:coreProperties>
</file>