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germany    </w:t>
      </w:r>
      <w:r>
        <w:t xml:space="preserve">   world war two    </w:t>
      </w:r>
      <w:r>
        <w:t xml:space="preserve">   fdic    </w:t>
      </w:r>
      <w:r>
        <w:t xml:space="preserve">   UNEMPLOYMENT    </w:t>
      </w:r>
      <w:r>
        <w:t xml:space="preserve">   SOUP KITCHEN    </w:t>
      </w:r>
      <w:r>
        <w:t xml:space="preserve">   BLACK TUESDAY    </w:t>
      </w:r>
      <w:r>
        <w:t xml:space="preserve">   FIRESIDE CHATS    </w:t>
      </w:r>
      <w:r>
        <w:t xml:space="preserve">   Social Security    </w:t>
      </w:r>
      <w:r>
        <w:t xml:space="preserve">   Prohibition    </w:t>
      </w:r>
      <w:r>
        <w:t xml:space="preserve">   Inflation    </w:t>
      </w:r>
      <w:r>
        <w:t xml:space="preserve">   Hoovervilles    </w:t>
      </w:r>
      <w:r>
        <w:t xml:space="preserve">   Roaring Twenties    </w:t>
      </w:r>
      <w:r>
        <w:t xml:space="preserve">   low crop prices    </w:t>
      </w:r>
      <w:r>
        <w:t xml:space="preserve">   Unemployment    </w:t>
      </w:r>
      <w:r>
        <w:t xml:space="preserve">   Herbert Hoover    </w:t>
      </w:r>
      <w:r>
        <w:t xml:space="preserve">   Train Jumpers    </w:t>
      </w:r>
      <w:r>
        <w:t xml:space="preserve">   The Dust Bowl    </w:t>
      </w:r>
      <w:r>
        <w:t xml:space="preserve">   Stock Market    </w:t>
      </w:r>
      <w:r>
        <w:t xml:space="preserve">   Franklin D. Roosevelt    </w:t>
      </w:r>
      <w:r>
        <w:t xml:space="preserve">   The New Deal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2021-10-11T19:06:34Z</dcterms:created>
  <dcterms:modified xsi:type="dcterms:W3CDTF">2021-10-11T19:06:34Z</dcterms:modified>
</cp:coreProperties>
</file>