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Shanty towns built out of boxes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who lost their jobs usually lost their _____ too, since they could not pay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that moves from place to place to work harvesting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Regulates banking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FDR's ideas for solving the problems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Government paid farmers to not grow food on a certain % of their land to reduce the market surplus. This is an example of a 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Taxes that discouraged international trade were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Investing in the stock market in hopes of making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workers out of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 for the needy like jobs 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southern great planes with no rain and dust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group of people was hit especially hard by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Programs that gave unemployed people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rode the rails without paying to find jobs were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2021-10-11T19:07:06Z</dcterms:created>
  <dcterms:modified xsi:type="dcterms:W3CDTF">2021-10-11T19:07:06Z</dcterms:modified>
</cp:coreProperties>
</file>