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somene is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R.B. Bennett attempted to come up with this after observing what FDR had done for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dry land area often with sand and nearly no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unable to pay off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Trekkers boarded these in order to make it to the nation's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loss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building holds your money for you and invests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western party that wanted to give every citizen in Alberta $25 a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Bugs did this to the prairies wiping out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food group was overproduced in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alternative way of paying instead of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Mackenzie King was pelted with these after his "5 cents"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longestt serving Prime Minister in Canadian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value and prices and a fall in the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happened to the stock market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Unemployed workers attempted to make it here before being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concept created by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system was made to provide a job and living for men who lost their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2021-10-11T19:07:08Z</dcterms:created>
  <dcterms:modified xsi:type="dcterms:W3CDTF">2021-10-11T19:07:08Z</dcterms:modified>
</cp:coreProperties>
</file>