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trekkers on 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stock market in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to give every citizen 25$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when people couldn't afford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Union Nationale wanted 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felt trying to sell stock when the market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everyone loses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when people couldn't afford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stock market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to the trekkers when they got to regina.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Lost election to bennette.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would buy and sell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every political party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prairies dried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government would send trouble 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worst economic down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jobs the government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texture in the prairies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emotion everyone felt when they lost their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2021-10-11T19:07:11Z</dcterms:created>
  <dcterms:modified xsi:type="dcterms:W3CDTF">2021-10-11T19:07:11Z</dcterms:modified>
</cp:coreProperties>
</file>