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a stock with little money down and the promise of paying the debt later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reforms enacted by F.D.R  a goal to end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was elected president in 1932.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 fell into _____________ when the idea of loans took a wrong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to buy and sell a stocks.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29, 1929; the day the stock market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many homeless people lived where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economic crisis that happened in the US during 1929 to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Americans struggled with __________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elected the year when The Great Depression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share of ownership in a corporation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went to the banks to withdraw all of their money before the banks closed.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2021-10-11T19:07:13Z</dcterms:created>
  <dcterms:modified xsi:type="dcterms:W3CDTF">2021-10-11T19:07:13Z</dcterms:modified>
</cp:coreProperties>
</file>