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(14.1)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established the highest protective tariff in United States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in which consumers agreed to buy now and pay later for purchases was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fell out of the market and the nation’s confidence happened during what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from 1929 to 1940 in which the economy plummeted and unemployment  skyrocketed was called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signaled the beginning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Black Tuesday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called when people bought stocks and bonds on the chance of a quick profit, while ignoring the risks?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widely used barometer of the stock market’s health was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Paying a  small percentage of a stock’s price as a down payment and borrowing the rest was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candidate Herbert Hoover went against what Democrat during the 1928 election?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(14.1) Crossword Puzzle</dc:title>
  <dcterms:created xsi:type="dcterms:W3CDTF">2021-10-11T19:06:06Z</dcterms:created>
  <dcterms:modified xsi:type="dcterms:W3CDTF">2021-10-11T19:06:06Z</dcterms:modified>
</cp:coreProperties>
</file>