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 (14.2-14.3)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road the rails to get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president tried to reassure Americans that the nation’s economy was on a sound footing.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farms were lost during the foreclosure in 1929-1932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World War I veterans and their families that arrived in Washington, D.C., from various parts of the country call themselves?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place provided free or low priced food for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little towns consisting  of shacks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Cash payments or food provided by the government to the poor was called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dam was built to be the world’s tallest dam and the second largest at 726 ft. high  and 1,244 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caused severe drought and a failure to apply dry land farming methods?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lines of people waiting to receive food provided by charitable organizations or public agencies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(14.2-14.3) Crossword Puzzle</dc:title>
  <dcterms:created xsi:type="dcterms:W3CDTF">2021-10-11T19:06:08Z</dcterms:created>
  <dcterms:modified xsi:type="dcterms:W3CDTF">2021-10-11T19:06:08Z</dcterms:modified>
</cp:coreProperties>
</file>