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Great Depression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AAA    </w:t>
      </w:r>
      <w:r>
        <w:t xml:space="preserve">   Bank holiday    </w:t>
      </w:r>
      <w:r>
        <w:t xml:space="preserve">   Black Sunday    </w:t>
      </w:r>
      <w:r>
        <w:t xml:space="preserve">   Black Tuesday    </w:t>
      </w:r>
      <w:r>
        <w:t xml:space="preserve">   Bonus Army    </w:t>
      </w:r>
      <w:r>
        <w:t xml:space="preserve">   CCC    </w:t>
      </w:r>
      <w:r>
        <w:t xml:space="preserve">   CPI    </w:t>
      </w:r>
      <w:r>
        <w:t xml:space="preserve">   Drought    </w:t>
      </w:r>
      <w:r>
        <w:t xml:space="preserve">   Dustbowl    </w:t>
      </w:r>
      <w:r>
        <w:t xml:space="preserve">   Fiscal policy    </w:t>
      </w:r>
      <w:r>
        <w:t xml:space="preserve">   Gold standard    </w:t>
      </w:r>
      <w:r>
        <w:t xml:space="preserve">   Government    </w:t>
      </w:r>
      <w:r>
        <w:t xml:space="preserve">   Hoover    </w:t>
      </w:r>
      <w:r>
        <w:t xml:space="preserve">   Hooverville    </w:t>
      </w:r>
      <w:r>
        <w:t xml:space="preserve">   Income    </w:t>
      </w:r>
      <w:r>
        <w:t xml:space="preserve">   Inflation    </w:t>
      </w:r>
      <w:r>
        <w:t xml:space="preserve">   New deal    </w:t>
      </w:r>
      <w:r>
        <w:t xml:space="preserve">   Prohibition    </w:t>
      </w:r>
      <w:r>
        <w:t xml:space="preserve">   Recession    </w:t>
      </w:r>
      <w:r>
        <w:t xml:space="preserve">   Roosevelt    </w:t>
      </w:r>
      <w:r>
        <w:t xml:space="preserve">   Social Security    </w:t>
      </w:r>
      <w:r>
        <w:t xml:space="preserve">   Stock market    </w:t>
      </w:r>
      <w:r>
        <w:t xml:space="preserve">   TVA    </w:t>
      </w:r>
      <w:r>
        <w:t xml:space="preserve">   Unemployment    </w:t>
      </w:r>
      <w:r>
        <w:t xml:space="preserve">   WPA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Depression </dc:title>
  <dcterms:created xsi:type="dcterms:W3CDTF">2021-10-11T19:06:36Z</dcterms:created>
  <dcterms:modified xsi:type="dcterms:W3CDTF">2021-10-11T19:06:36Z</dcterms:modified>
</cp:coreProperties>
</file>