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New Deal?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people after the stock market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did the great depression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they blame for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Great depression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soldiers do to save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people end up with no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elected president after "you know who"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many migrant workers from the Dust Bowl in the Midwest migrate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did the great depression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banks failed?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brought an end to the Great Depression?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2021-10-11T19:07:16Z</dcterms:created>
  <dcterms:modified xsi:type="dcterms:W3CDTF">2021-10-11T19:07:16Z</dcterms:modified>
</cp:coreProperties>
</file>