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new deal    </w:t>
      </w:r>
      <w:r>
        <w:t xml:space="preserve">   poverty    </w:t>
      </w:r>
      <w:r>
        <w:t xml:space="preserve">   starving    </w:t>
      </w:r>
      <w:r>
        <w:t xml:space="preserve">   crash    </w:t>
      </w:r>
      <w:r>
        <w:t xml:space="preserve">   economy    </w:t>
      </w:r>
      <w:r>
        <w:t xml:space="preserve">   unemployed    </w:t>
      </w:r>
      <w:r>
        <w:t xml:space="preserve">   roosevelt    </w:t>
      </w:r>
      <w:r>
        <w:t xml:space="preserve">   hoover    </w:t>
      </w:r>
      <w:r>
        <w:t xml:space="preserve">   poor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2021-10-11T19:06:39Z</dcterms:created>
  <dcterms:modified xsi:type="dcterms:W3CDTF">2021-10-11T19:06:39Z</dcterms:modified>
</cp:coreProperties>
</file>