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Herbert Hoover    </w:t>
      </w:r>
      <w:r>
        <w:t xml:space="preserve">   New Deal    </w:t>
      </w:r>
      <w:r>
        <w:t xml:space="preserve">   Black Tuesday    </w:t>
      </w:r>
      <w:r>
        <w:t xml:space="preserve">   Dust Bowl    </w:t>
      </w:r>
      <w:r>
        <w:t xml:space="preserve">   Europe    </w:t>
      </w:r>
      <w:r>
        <w:t xml:space="preserve">   Great Depression    </w:t>
      </w:r>
      <w:r>
        <w:t xml:space="preserve">   Money Crisis    </w:t>
      </w:r>
      <w:r>
        <w:t xml:space="preserve">   Roosevelt    </w:t>
      </w:r>
      <w:r>
        <w:t xml:space="preserve">   Stock Market Crash    </w:t>
      </w:r>
      <w:r>
        <w:t xml:space="preserve">   Twenty-first Amendment    </w:t>
      </w:r>
      <w:r>
        <w:t xml:space="preserve">   United States of America    </w:t>
      </w:r>
      <w:r>
        <w:t xml:space="preserve">   Wall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2021-10-11T19:06:41Z</dcterms:created>
  <dcterms:modified xsi:type="dcterms:W3CDTF">2021-10-11T19:06:41Z</dcterms:modified>
</cp:coreProperties>
</file>