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Bankrupt    </w:t>
      </w:r>
      <w:r>
        <w:t xml:space="preserve">   Breadlines    </w:t>
      </w:r>
      <w:r>
        <w:t xml:space="preserve">   Debts    </w:t>
      </w:r>
      <w:r>
        <w:t xml:space="preserve">   FDR    </w:t>
      </w:r>
      <w:r>
        <w:t xml:space="preserve">   Fix Itself    </w:t>
      </w:r>
      <w:r>
        <w:t xml:space="preserve">   Government    </w:t>
      </w:r>
      <w:r>
        <w:t xml:space="preserve">   Great Depression    </w:t>
      </w:r>
      <w:r>
        <w:t xml:space="preserve">   High Tariffs    </w:t>
      </w:r>
      <w:r>
        <w:t xml:space="preserve">   Hoover    </w:t>
      </w:r>
      <w:r>
        <w:t xml:space="preserve">   Loans    </w:t>
      </w:r>
      <w:r>
        <w:t xml:space="preserve">   No Jobs    </w:t>
      </w:r>
      <w:r>
        <w:t xml:space="preserve">   No Money    </w:t>
      </w:r>
      <w:r>
        <w:t xml:space="preserve">   October 29th    </w:t>
      </w:r>
      <w:r>
        <w:t xml:space="preserve">   Over production    </w:t>
      </w:r>
      <w:r>
        <w:t xml:space="preserve">   Poor    </w:t>
      </w:r>
      <w:r>
        <w:t xml:space="preserve">   Rich    </w:t>
      </w:r>
      <w:r>
        <w:t xml:space="preserve">   Stock Market Crash    </w:t>
      </w:r>
      <w:r>
        <w:t xml:space="preserve">   Suffered    </w:t>
      </w:r>
      <w:r>
        <w:t xml:space="preserve">   Unemployment    </w:t>
      </w:r>
      <w:r>
        <w:t xml:space="preserve">   War Bonds    </w:t>
      </w:r>
      <w:r>
        <w:t xml:space="preserve">   WW2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2021-10-11T19:06:44Z</dcterms:created>
  <dcterms:modified xsi:type="dcterms:W3CDTF">2021-10-11T19:06:44Z</dcterms:modified>
</cp:coreProperties>
</file>