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(15.1)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act provided money to states to create jobs chiefly in the construction of schools and other community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enabled men to get jobs repairing typewriters and sewing machines?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raised crop prices by lowering production, which the government achieved by paying farmers to leave a certain amount of every acre of land unseeded?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senator did the most serious challenge to the New Deal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put young men aged 18 to 25 to work building roads, developing  parks, planting trees, and helping in soil-erosion and flood-control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program was designed to alleviate the problems of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known popularly as FDR, the two-term governor of New York and a distant cousin of former president Theodore Roosevelt?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banks reopen?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 established the Federal Deposit Insurance Corporation?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Spending more money than the government receives in revenue is called 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(15.1) Crossword Puzzle </dc:title>
  <dcterms:created xsi:type="dcterms:W3CDTF">2021-10-11T19:06:10Z</dcterms:created>
  <dcterms:modified xsi:type="dcterms:W3CDTF">2021-10-11T19:06:10Z</dcterms:modified>
</cp:coreProperties>
</file>