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orphans    </w:t>
      </w:r>
      <w:r>
        <w:t xml:space="preserve">   starvation    </w:t>
      </w:r>
      <w:r>
        <w:t xml:space="preserve">   malnourishment    </w:t>
      </w:r>
      <w:r>
        <w:t xml:space="preserve">   hope    </w:t>
      </w:r>
      <w:r>
        <w:t xml:space="preserve">   Black Tuesday    </w:t>
      </w:r>
      <w:r>
        <w:t xml:space="preserve">   hoovervilles    </w:t>
      </w:r>
      <w:r>
        <w:t xml:space="preserve">   hoover    </w:t>
      </w:r>
      <w:r>
        <w:t xml:space="preserve">   roosevelt    </w:t>
      </w:r>
      <w:r>
        <w:t xml:space="preserve">   stock market    </w:t>
      </w:r>
      <w:r>
        <w:t xml:space="preserve">   fear    </w:t>
      </w:r>
      <w:r>
        <w:t xml:space="preserve">   suffering    </w:t>
      </w:r>
      <w:r>
        <w:t xml:space="preserve">   dept    </w:t>
      </w:r>
      <w:r>
        <w:t xml:space="preserve">   october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2021-10-11T19:06:51Z</dcterms:created>
  <dcterms:modified xsi:type="dcterms:W3CDTF">2021-10-11T19:06:51Z</dcterms:modified>
</cp:coreProperties>
</file>