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1929-1939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Closing all bank caused a "_____" on the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army with 20,000 homeless teens?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Factories continued to ___________ goods at record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lost their hope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administration worked with business owners and labor unions?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 voted to provide money for the construction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Roosevelt recuperated at a spa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touched off when people lost confidence in the stock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Democratic _______________ Convention Roosevelt was cheered as a returning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Roosevelt surrounded himself with experts in economics, agriculture, and law. These became know as the "____________".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5,000 banks had failed and most states declared "bank 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massive storm dust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D. Roosevelt graduated from ______________ law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governments and ___________ did what they could to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 1929 the nation was plunged into the "_____________________".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1921 at the age of 39 Franklin D. Roosevelt was stricken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Franklin D. Roosevelt brought ________, compassion and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Roosevelt closed all banks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Civilian _______________ Corps hired jobless young men  and put them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Glass - Steagall Banking act was set up in what month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Franklin D. Roosevelt was born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program aimed to boost farm price?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Franklin D. Roosevelt promised of a "_____________".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Mary Mcleod Bethune was the director of what administration ?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relief project started in Roosevelt 1st 100 days was the ?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1929-1939</dc:title>
  <dcterms:created xsi:type="dcterms:W3CDTF">2021-10-11T19:05:38Z</dcterms:created>
  <dcterms:modified xsi:type="dcterms:W3CDTF">2021-10-11T19:05:38Z</dcterms:modified>
</cp:coreProperties>
</file>