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World War I    </w:t>
      </w:r>
      <w:r>
        <w:t xml:space="preserve">   Axis Powers    </w:t>
      </w:r>
      <w:r>
        <w:t xml:space="preserve">   New Deal    </w:t>
      </w:r>
      <w:r>
        <w:t xml:space="preserve">   Dust Bowl    </w:t>
      </w:r>
      <w:r>
        <w:t xml:space="preserve">   Franklin D Roosevelt    </w:t>
      </w:r>
      <w:r>
        <w:t xml:space="preserve">   Herbert Hoover    </w:t>
      </w:r>
      <w:r>
        <w:t xml:space="preserve">   Roaring Twenties    </w:t>
      </w:r>
      <w:r>
        <w:t xml:space="preserve">   Stock Market Crash    </w:t>
      </w:r>
      <w:r>
        <w:t xml:space="preserve">   Black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2021-10-11T19:07:06Z</dcterms:created>
  <dcterms:modified xsi:type="dcterms:W3CDTF">2021-10-11T19:07:06Z</dcterms:modified>
</cp:coreProperties>
</file>