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collapse of stock prices in 1929 led to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FEED THE COUNTRY, THESE SPRANG UP ALL OVER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200 shacks made of old crates. Tarpaper, and other scrap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great flood of 1936?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worst economic downturn  that began with stock market crash of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that made the New Deal?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CONDITION THAT RESULTED FROM A PERSON NOT EATING ADEQUATELY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loss of jobs led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dust bowl hurt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had little to spend and that led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proper nutrition led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that promoted economic recovery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2021-10-11T19:07:16Z</dcterms:created>
  <dcterms:modified xsi:type="dcterms:W3CDTF">2021-10-11T19:07:16Z</dcterms:modified>
</cp:coreProperties>
</file>