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president of the U.S. from 1923-1933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 given to the american public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bank takes back a property and auctions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exchange where security trading is conducted by professional stockbrokers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 to prevent the disasters from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unplanned slum development on the margins of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crisis and period of low business activity in the U.S. and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term for transients who wandered the country often by riding the rails int 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steep fall in the prices of stocks due to widespread financial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long-term economic state characterized by unemployment and low prices and low levels of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bank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production of goods exceeds the demand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WWI vets that marched to D.C. in 1932 to demand the immediate payment of their government war bonuses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29th,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or goods or services owed by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tax on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2021-10-11T19:05:27Z</dcterms:created>
  <dcterms:modified xsi:type="dcterms:W3CDTF">2021-10-11T19:05:27Z</dcterms:modified>
</cp:coreProperties>
</file>