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the stock market crashed and officially began the Great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Fireside chats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dilapidated shack housing during the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Hoovervilles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draught in the Midwest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pump priming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aid to big businesses in order to improve the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rugged individualism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should help themselves, not look to the government for 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Bonus Army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FDR's radio addresses meant to ease the fears of the 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Black Friday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FDR's first act as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collective bargaining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federal aid directly to the working class to improve the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trickle down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Employees work together to negotiate with an employer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bank holiday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veterans who marched on Washington to demand early payment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Dust Bowl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2021-10-11T19:07:20Z</dcterms:created>
  <dcterms:modified xsi:type="dcterms:W3CDTF">2021-10-11T19:07:20Z</dcterms:modified>
</cp:coreProperties>
</file>