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invigoration    </w:t>
      </w:r>
      <w:r>
        <w:t xml:space="preserve">   mitigated    </w:t>
      </w:r>
      <w:r>
        <w:t xml:space="preserve">   drought    </w:t>
      </w:r>
      <w:r>
        <w:t xml:space="preserve">   agrarian    </w:t>
      </w:r>
      <w:r>
        <w:t xml:space="preserve">   persistent    </w:t>
      </w:r>
      <w:r>
        <w:t xml:space="preserve">   grimmest    </w:t>
      </w:r>
      <w:r>
        <w:t xml:space="preserve">   confirmation    </w:t>
      </w:r>
      <w:r>
        <w:t xml:space="preserve">   ethos    </w:t>
      </w:r>
      <w:r>
        <w:t xml:space="preserve">   jalopy    </w:t>
      </w:r>
      <w:r>
        <w:t xml:space="preserve">   mythology    </w:t>
      </w:r>
      <w:r>
        <w:t xml:space="preserve">   racism    </w:t>
      </w:r>
      <w:r>
        <w:t xml:space="preserve">   poverty    </w:t>
      </w:r>
      <w:r>
        <w:t xml:space="preserve">   tramps    </w:t>
      </w:r>
      <w:r>
        <w:t xml:space="preserve">   speculators    </w:t>
      </w:r>
      <w:r>
        <w:t xml:space="preserve">   sharecroppers    </w:t>
      </w:r>
      <w:r>
        <w:t xml:space="preserve">   tenants    </w:t>
      </w:r>
      <w:r>
        <w:t xml:space="preserve">   sociologists    </w:t>
      </w:r>
      <w:r>
        <w:t xml:space="preserve">   mobilizations    </w:t>
      </w:r>
      <w:r>
        <w:t xml:space="preserve">   stubble    </w:t>
      </w:r>
      <w:r>
        <w:t xml:space="preserve">   prosperity    </w:t>
      </w:r>
      <w:r>
        <w:t xml:space="preserve">   capitalism    </w:t>
      </w:r>
      <w:r>
        <w:t xml:space="preserve">   domestics    </w:t>
      </w:r>
      <w:r>
        <w:t xml:space="preserve">   daylaborers    </w:t>
      </w:r>
      <w:r>
        <w:t xml:space="preserve">   distorted    </w:t>
      </w:r>
      <w:r>
        <w:t xml:space="preserve">   dustbowl    </w:t>
      </w:r>
      <w:r>
        <w:t xml:space="preserve">   bankrupt    </w:t>
      </w:r>
      <w:r>
        <w:t xml:space="preserve">   production    </w:t>
      </w:r>
      <w:r>
        <w:t xml:space="preserve">   portrait    </w:t>
      </w:r>
      <w:r>
        <w:t xml:space="preserve">   documentary    </w:t>
      </w:r>
      <w:r>
        <w:t xml:space="preserve">   victim    </w:t>
      </w:r>
      <w:r>
        <w:t xml:space="preserve">   portraitist    </w:t>
      </w:r>
      <w:r>
        <w:t xml:space="preserve">   subvert    </w:t>
      </w:r>
      <w:r>
        <w:t xml:space="preserve">   marginalized    </w:t>
      </w:r>
      <w:r>
        <w:t xml:space="preserve">   initiatives    </w:t>
      </w:r>
      <w:r>
        <w:t xml:space="preserve">   inadequate    </w:t>
      </w:r>
      <w:r>
        <w:t xml:space="preserve">   deportation    </w:t>
      </w:r>
      <w:r>
        <w:t xml:space="preserve">   breadline    </w:t>
      </w:r>
      <w:r>
        <w:t xml:space="preserve">   scorn    </w:t>
      </w:r>
      <w:r>
        <w:t xml:space="preserve">   substitution    </w:t>
      </w:r>
      <w:r>
        <w:t xml:space="preserve">   dawdled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2021-10-11T19:05:28Z</dcterms:created>
  <dcterms:modified xsi:type="dcterms:W3CDTF">2021-10-11T19:05:28Z</dcterms:modified>
</cp:coreProperties>
</file>