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greater amount than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and longest lasting economic down turn in the history of the Western industrialized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farmers in the Great Depression who had to move, many moved to Oklahoma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Weekly radio addresses given by Franklin D. Roosevelt to reassure the country during the Great Depression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29, 1929 is the day the stock markets crashed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Shanty towns built by the homeless during the Great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Franklin D.Roosevelt's program to end the Great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aggregate of manufacturing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the Great Plains that experienced severe droughts in the 1930's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management of the resouces of a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2021-10-11T19:05:30Z</dcterms:created>
  <dcterms:modified xsi:type="dcterms:W3CDTF">2021-10-11T19:05:30Z</dcterms:modified>
</cp:coreProperties>
</file>