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Wagner Act    </w:t>
      </w:r>
      <w:r>
        <w:t xml:space="preserve">   Social Security    </w:t>
      </w:r>
      <w:r>
        <w:t xml:space="preserve">   TVA    </w:t>
      </w:r>
      <w:r>
        <w:t xml:space="preserve">   Dust Bowl    </w:t>
      </w:r>
      <w:r>
        <w:t xml:space="preserve">   NRA    </w:t>
      </w:r>
      <w:r>
        <w:t xml:space="preserve">   PWA    </w:t>
      </w:r>
      <w:r>
        <w:t xml:space="preserve">   WPA    </w:t>
      </w:r>
      <w:r>
        <w:t xml:space="preserve">   FHA    </w:t>
      </w:r>
      <w:r>
        <w:t xml:space="preserve">   AAA    </w:t>
      </w:r>
      <w:r>
        <w:t xml:space="preserve">   FERA    </w:t>
      </w:r>
      <w:r>
        <w:t xml:space="preserve">   CCC    </w:t>
      </w:r>
      <w:r>
        <w:t xml:space="preserve">   Glass-Steagall    </w:t>
      </w:r>
      <w:r>
        <w:t xml:space="preserve">   Bonus March    </w:t>
      </w:r>
      <w:r>
        <w:t xml:space="preserve">   Soup Kitchens    </w:t>
      </w:r>
      <w:r>
        <w:t xml:space="preserve">   FDIC    </w:t>
      </w:r>
      <w:r>
        <w:t xml:space="preserve">   20th Amendment    </w:t>
      </w:r>
      <w:r>
        <w:t xml:space="preserve">   Rugged Individualism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2021-10-11T19:07:30Z</dcterms:created>
  <dcterms:modified xsi:type="dcterms:W3CDTF">2021-10-11T19:07:30Z</dcterms:modified>
</cp:coreProperties>
</file>