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Roosevelt made lots of changes in the first 100 days of his presidency to help people.  Those were called the ________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World War II started, men joined the army and more workers were needed.  By the end of the war, ___________________ was the richest nation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November 1932, Franklin D _______________ was elected president of the United States.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Depression was worse for people who were _________ (rich or poor), because they could not pay rent and might not have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March 1929, who became president of the United States?  (last name)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Roosevelt started __________ __________ which gives people money after they retire.  It also gave money to people who could not work and orphans.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Tuesday, October 29, 1929 was when the stock market actually _________.   It was called Black Tuesday.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banks failed when people got scared and rushed to take out their _________ , but the banks did not have enough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had to sell their houses and made shacks all together in one place, which was called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October 24, 1929 is known as ________________ Thursday.  Stock prices were dropping until some rich men started buying stocks at a low price to help.  (But it did not last.)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Roosevelt 3 R's:  Relief, ___________, and Reform.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the depression people waited in long lines for a free loaf of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2021-10-11T19:05:37Z</dcterms:created>
  <dcterms:modified xsi:type="dcterms:W3CDTF">2021-10-11T19:05:37Z</dcterms:modified>
</cp:coreProperties>
</file>