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Electricity produced by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program that the government made to give people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neighborhood in New York City, was famous for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of workers and equipment that puts together products piece by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organization that helps people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share of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that one person's owes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Making many identical  products at once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time when there is a new interest in art, literature, music, and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people without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workers perform different parts of a large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when many people cannot find work and many others have no money to keep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dust bowl goes through, it ruins barns, roads, and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stocks are bought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least amount a worker in most types of jobs that can legally be paid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2021-10-11T19:05:39Z</dcterms:created>
  <dcterms:modified xsi:type="dcterms:W3CDTF">2021-10-11T19:05:39Z</dcterms:modified>
</cp:coreProperties>
</file>