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payment plan that allows customers to make payments at set intervals over a period of time until the total debt if paid 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period during which business, employment, and stock market values decline severely or remain at a low level of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American documentary photographer known for her portraits of displaced farmers and others suffering economic hardship during the Great Depression.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American novelist who frequently wrote about migratory farmworkers and other laborers during the Great Depression.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1938 law that set a minimum wage, a maximum work week of 44 hours, and outlawed child labor.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Informal radio broadcasts in which President Roosevelt explained his view of issues at hand (including the Depression).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Programs and legislation pushed by President Roosevelt during the Great Depression tp promote economic recovery and social reform.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Period lasting from 1929-1941 in which the U.S. economy faltered and unemployment soared.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Term used for the central and southern Great Plains during the 1930s, when the region suffered from drought and dust storms.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Purchasing stock with little money, promising that you will pay it back later.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New Deal law that abolished unfair labor unions, and gave workers the right to collective bargaining.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1935 law that set up a pension system for retirees, established unemployment insurance, created insurance for victims of work related accidents, and provided aid for poverty-stricken mothers and children, the blind, and the disabled.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New Deal agency that promoted economic recovery by regulating production, prices, and wages.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continuous rise in price of goods and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New Deal program that provided young men with relief jobs on environmental conservation projects, including reforestation and flood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Joblessness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Government agency created during the New Deal to build dams in the Tennessee River valley to control flooding and generate electric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President of the U.S. from 1929 to 1933 during the Great Depression.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system for buying and selling shares of companies.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President Roosevelt's plan to add six new justices to the nine-member Supreme Court after the Court had ruled some New Deal laws to be unconstitutional.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General term used to describe Dust Bowl refugees.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October 29, 1929 when stock prices fell sharply in the Great Crash.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Government agency created during the New Deal that ensures bank deposits, guaranteeing the depositors' money will be safe.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Depression</dc:title>
  <dcterms:created xsi:type="dcterms:W3CDTF">2022-01-12T03:29:56Z</dcterms:created>
  <dcterms:modified xsi:type="dcterms:W3CDTF">2022-01-12T03:29:56Z</dcterms:modified>
</cp:coreProperties>
</file>