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Great Depression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region of the Great Plains that experienced a drought in 1930 lasting for a decade, leaving many farmers without work or substantial wages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paying part of the cost and borrowing the rest from brokers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attempted to first deal with the Depression by trying to restore public faith in the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program designed to alleviate the problems of the Great Depression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passed in 1935 to aid retired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economic crisis beginning with the stock market crash in 1929 and continuing through the 1930s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Senator of Louisiana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cousin of former president Theodore Roosevelt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slum development on the margins of cities,dominated by crude dwellings and shelters made mostly of scrap wood, iron, and even pieces of cardboard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day the stock market crashed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market characterized by rising prices for securities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created in 1935 to protect the rights of workers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Depression</dc:title>
  <dcterms:created xsi:type="dcterms:W3CDTF">2021-10-11T19:05:43Z</dcterms:created>
  <dcterms:modified xsi:type="dcterms:W3CDTF">2021-10-11T19:05:43Z</dcterms:modified>
</cp:coreProperties>
</file>