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Buying stock on by paying only a fraction of the stock price and borrowing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Persistent and heavy demands from a bank's depositors, creditors, or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Demand by a broker that investors pay back loans made for stocks purchased on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Minor officer of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possession of a property from a mortgagor because of defaults on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day in which the Stock Market had taken the steepest dive yet - nearly 16 million shares were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Projects such as highways, parks, and libraries built with public funds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great drought struck the midwest, neither grass nor wheat was able to grow to hold the rain, drying out the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for buying and selling shares in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period of rising stock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serial drama on the radio using melodramatic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Aid for the needy;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buying stocks at great risk with the anticipation that the price will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Buying an item on credit with a monthly plan to pay off the value of the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2021-10-11T19:05:48Z</dcterms:created>
  <dcterms:modified xsi:type="dcterms:W3CDTF">2021-10-11T19:05:48Z</dcterms:modified>
</cp:coreProperties>
</file>