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activity begins to improve during what stage of the business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charged high tax for imports from foreign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was the US depressed because of the flu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of prices but decrease purchasing value of money: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beginning cause of The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cause of sicknesses during  Great Depression: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highest percentage of unemployment?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Factories and farms producing more goods then those being bought: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stock market crash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people lose due to foreclose?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2021-10-11T19:05:53Z</dcterms:created>
  <dcterms:modified xsi:type="dcterms:W3CDTF">2021-10-11T19:05:53Z</dcterms:modified>
</cp:coreProperties>
</file>