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Great Depression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On October 24, 1929. The day the famous stock market crash of 1929 began, when the stock market began its plummet .</w:t>
            </w:r>
          </w:p>
          <w:p>
            <w:pPr>
              <w:keepLines/>
              <w:pStyle w:val="CluesTiny"/>
            </w:pPr>
            <w:r>
              <w:rPr>
                <w:b w:val="true"/>
                <w:bCs w:val="true"/>
              </w:rPr>
              <w:t xml:space="preserve">10. </w:t>
            </w:r>
            <w:r>
              <w:t xml:space="preserve">A time when the economy collapsed worldwide and millions were unemployed.</w:t>
            </w:r>
          </w:p>
          <w:p>
            <w:pPr>
              <w:keepLines/>
              <w:pStyle w:val="CluesTiny"/>
            </w:pPr>
            <w:r>
              <w:rPr>
                <w:b w:val="true"/>
                <w:bCs w:val="true"/>
              </w:rPr>
              <w:t xml:space="preserve">11. </w:t>
            </w:r>
            <w:r>
              <w:t xml:space="preserve">People were buying stocks on credit in the 1920s. This is a very dangerous activity that assumes the market will improve. (It is one of the causes of the Great Depression.)</w:t>
            </w:r>
          </w:p>
          <w:p>
            <w:pPr>
              <w:keepLines/>
              <w:pStyle w:val="CluesTiny"/>
            </w:pPr>
            <w:r>
              <w:rPr>
                <w:b w:val="true"/>
                <w:bCs w:val="true"/>
              </w:rPr>
              <w:t xml:space="preserve">12. </w:t>
            </w:r>
            <w:r>
              <w:t xml:space="preserve">The U.S. industries were getting so efficient at production that they were making too many items and then could not sell them. This results in huge layoffs as companies cut costs.</w:t>
            </w:r>
          </w:p>
        </w:tc>
        <w:tc>
          <w:p>
            <w:pPr>
              <w:pStyle w:val="CluesTiny"/>
            </w:pPr>
            <w:r>
              <w:rPr>
                <w:b w:val="true"/>
                <w:bCs w:val="true"/>
              </w:rPr>
              <w:t xml:space="preserve">Down</w:t>
            </w:r>
          </w:p>
          <w:p>
            <w:pPr>
              <w:keepLines/>
              <w:pStyle w:val="CluesTiny"/>
            </w:pPr>
            <w:r>
              <w:rPr>
                <w:b w:val="true"/>
                <w:bCs w:val="true"/>
              </w:rPr>
              <w:t xml:space="preserve">1. </w:t>
            </w:r>
            <w:r>
              <w:t xml:space="preserve">A place for buying and selling stocks.</w:t>
            </w:r>
          </w:p>
          <w:p>
            <w:pPr>
              <w:keepLines/>
              <w:pStyle w:val="CluesTiny"/>
            </w:pPr>
            <w:r>
              <w:rPr>
                <w:b w:val="true"/>
                <w:bCs w:val="true"/>
              </w:rPr>
              <w:t xml:space="preserve">3. </w:t>
            </w:r>
            <w:r>
              <w:t xml:space="preserve">a shantytown built by unemployed and destitute people during the Depression of the early 1930s (Named after a President of the U.S.</w:t>
            </w:r>
          </w:p>
          <w:p>
            <w:pPr>
              <w:keepLines/>
              <w:pStyle w:val="CluesTiny"/>
            </w:pPr>
            <w:r>
              <w:rPr>
                <w:b w:val="true"/>
                <w:bCs w:val="true"/>
              </w:rPr>
              <w:t xml:space="preserve">4. </w:t>
            </w:r>
            <w:r>
              <w:t xml:space="preserve">A publicly owned company; a company that you can buy stock in.</w:t>
            </w:r>
          </w:p>
          <w:p>
            <w:pPr>
              <w:keepLines/>
              <w:pStyle w:val="CluesTiny"/>
            </w:pPr>
            <w:r>
              <w:rPr>
                <w:b w:val="true"/>
                <w:bCs w:val="true"/>
              </w:rPr>
              <w:t xml:space="preserve">5. </w:t>
            </w:r>
            <w:r>
              <w:t xml:space="preserve">Result of over plowing and destroying natural grasses in the great plains region.</w:t>
            </w:r>
          </w:p>
          <w:p>
            <w:pPr>
              <w:keepLines/>
              <w:pStyle w:val="CluesTiny"/>
            </w:pPr>
            <w:r>
              <w:rPr>
                <w:b w:val="true"/>
                <w:bCs w:val="true"/>
              </w:rPr>
              <w:t xml:space="preserve">6. </w:t>
            </w:r>
            <w:r>
              <w:t xml:space="preserve">The action of taking possesion of a mortgaged property when the house owner fails to keep up their morgage payments.</w:t>
            </w:r>
          </w:p>
          <w:p>
            <w:pPr>
              <w:keepLines/>
              <w:pStyle w:val="CluesTiny"/>
            </w:pPr>
            <w:r>
              <w:rPr>
                <w:b w:val="true"/>
                <w:bCs w:val="true"/>
              </w:rPr>
              <w:t xml:space="preserve">7. </w:t>
            </w:r>
            <w:r>
              <w:t xml:space="preserve">The weathering away of Earth's surface b movementof water,WIND,ice, and gravity.</w:t>
            </w:r>
          </w:p>
          <w:p>
            <w:pPr>
              <w:keepLines/>
              <w:pStyle w:val="CluesTiny"/>
            </w:pPr>
            <w:r>
              <w:rPr>
                <w:b w:val="true"/>
                <w:bCs w:val="true"/>
              </w:rPr>
              <w:t xml:space="preserve">8. </w:t>
            </w:r>
            <w:r>
              <w:t xml:space="preserve">The program of president Frankling D. Roosevelt meant to promote economic recovory and social reform and to end the Great Depression.</w:t>
            </w:r>
          </w:p>
          <w:p>
            <w:pPr>
              <w:keepLines/>
              <w:pStyle w:val="CluesTiny"/>
            </w:pPr>
            <w:r>
              <w:rPr>
                <w:b w:val="true"/>
                <w:bCs w:val="true"/>
              </w:rPr>
              <w:t xml:space="preserve">9. </w:t>
            </w:r>
            <w:r>
              <w:t xml:space="preserve">A share (part) of a company held by an indivisual or group.</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Great Depression</dc:title>
  <dcterms:created xsi:type="dcterms:W3CDTF">2021-10-11T19:05:55Z</dcterms:created>
  <dcterms:modified xsi:type="dcterms:W3CDTF">2021-10-11T19:05:55Z</dcterms:modified>
</cp:coreProperties>
</file>