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Franklin D. Roosevelt's plan to restore, regenerate and revitalize America's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Makeshift towns made of shacks that sprang up as people lost their jobs and 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October 29, 1929: the day the stock market collapsed &amp; triggered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famous author wrote books that symbolized struggles faced by displaced workers &amp; families, such as Of Mice and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president in office when the Great Depression began &amp; whose efforts to combat its effects proved to be too little.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was during this time period that more than 15 New Deal programs were passed by Congress and put into effect to combat the Great Depression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central bank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June 5, 1933, the U.S. abandoned this, which allowed for money to be printed and put into circulation to allow access to credit and help people have money to spend.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bank's liabilities exceed the value of its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Key cause of the stock market crash; people buying stocks above their value expecting them to continue to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 given to Southwestern Great Plains region of U.S. after suffering severe drought &amp; being overused by farmers.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educational pep talks by FDR on the radio that helped keep Americans informed of his efforts to rebuild and restore confidence in the U.S. government and economy.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</dc:title>
  <dcterms:created xsi:type="dcterms:W3CDTF">2021-10-11T19:05:57Z</dcterms:created>
  <dcterms:modified xsi:type="dcterms:W3CDTF">2021-10-11T19:05:57Z</dcterms:modified>
</cp:coreProperties>
</file>