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Soup kitchen    </w:t>
      </w:r>
      <w:r>
        <w:t xml:space="preserve">   Homeless    </w:t>
      </w:r>
      <w:r>
        <w:t xml:space="preserve">   Unemployed    </w:t>
      </w:r>
      <w:r>
        <w:t xml:space="preserve">   American    </w:t>
      </w:r>
      <w:r>
        <w:t xml:space="preserve">   TVA    </w:t>
      </w:r>
      <w:r>
        <w:t xml:space="preserve">   Failures    </w:t>
      </w:r>
      <w:r>
        <w:t xml:space="preserve">   Banking    </w:t>
      </w:r>
      <w:r>
        <w:t xml:space="preserve">   FDIC    </w:t>
      </w:r>
      <w:r>
        <w:t xml:space="preserve">   Public works    </w:t>
      </w:r>
      <w:r>
        <w:t xml:space="preserve">   New Deal    </w:t>
      </w:r>
      <w:r>
        <w:t xml:space="preserve">   Overproduction    </w:t>
      </w:r>
      <w:r>
        <w:t xml:space="preserve">   Black Tuesday    </w:t>
      </w:r>
      <w:r>
        <w:t xml:space="preserve">   Farming    </w:t>
      </w:r>
      <w:r>
        <w:t xml:space="preserve">   Depression    </w:t>
      </w:r>
      <w:r>
        <w:t xml:space="preserve">   Dust Bowl    </w:t>
      </w:r>
      <w:r>
        <w:t xml:space="preserve">   Hoover    </w:t>
      </w:r>
      <w:r>
        <w:t xml:space="preserve">   Roosevelt    </w:t>
      </w:r>
      <w:r>
        <w:t xml:space="preserve">   Stock Market Crash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2021-10-11T19:05:37Z</dcterms:created>
  <dcterms:modified xsi:type="dcterms:W3CDTF">2021-10-11T19:05:37Z</dcterms:modified>
</cp:coreProperties>
</file>