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known as the Civilian Conservation Corp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social insurance program consisting of retirement, disability, and survivors'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renamed in 1939 The Work Project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Roosevelt administration passed this act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Administration provided work and edcuatin for Americans between the ages 16 and 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replaced in 1935 by the Works Progress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communications and media labor union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federally owned corporation in the United States created by congressional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agency was headed by Secretary of the Interior Harold L. Ickes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Federation of regional clubs located throughout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2021-10-11T19:06:00Z</dcterms:created>
  <dcterms:modified xsi:type="dcterms:W3CDTF">2021-10-11T19:06:00Z</dcterms:modified>
</cp:coreProperties>
</file>