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Dawes Plan    </w:t>
      </w:r>
      <w:r>
        <w:t xml:space="preserve">   fireside chat    </w:t>
      </w:r>
      <w:r>
        <w:t xml:space="preserve">   Florence Owens    </w:t>
      </w:r>
      <w:r>
        <w:t xml:space="preserve">   Dorthea Lange    </w:t>
      </w:r>
      <w:r>
        <w:t xml:space="preserve">   mother    </w:t>
      </w:r>
      <w:r>
        <w:t xml:space="preserve">   overgrazing    </w:t>
      </w:r>
      <w:r>
        <w:t xml:space="preserve">   mechanized    </w:t>
      </w:r>
      <w:r>
        <w:t xml:space="preserve">   drought    </w:t>
      </w:r>
      <w:r>
        <w:t xml:space="preserve">   Social Security    </w:t>
      </w:r>
      <w:r>
        <w:t xml:space="preserve">   taxes    </w:t>
      </w:r>
      <w:r>
        <w:t xml:space="preserve">   stock market    </w:t>
      </w:r>
      <w:r>
        <w:t xml:space="preserve">   Works Progress    </w:t>
      </w:r>
      <w:r>
        <w:t xml:space="preserve">   New Deal    </w:t>
      </w:r>
      <w:r>
        <w:t xml:space="preserve">   dust storm    </w:t>
      </w:r>
      <w:r>
        <w:t xml:space="preserve">   farmer    </w:t>
      </w:r>
      <w:r>
        <w:t xml:space="preserve">   migrant    </w:t>
      </w:r>
      <w:r>
        <w:t xml:space="preserve">   California    </w:t>
      </w:r>
      <w:r>
        <w:t xml:space="preserve">   Nebraska    </w:t>
      </w:r>
      <w:r>
        <w:t xml:space="preserve">   Texas    </w:t>
      </w:r>
      <w:r>
        <w:t xml:space="preserve">   Oklahoma    </w:t>
      </w:r>
      <w:r>
        <w:t xml:space="preserve">   Roosevelt    </w:t>
      </w:r>
      <w:r>
        <w:t xml:space="preserve">   Hoover    </w:t>
      </w:r>
      <w:r>
        <w:t xml:space="preserve">   Dust Bowl    </w:t>
      </w:r>
      <w:r>
        <w:t xml:space="preserve">   depression    </w:t>
      </w:r>
      <w:r>
        <w:t xml:space="preserve">   Stock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2021-10-11T19:05:48Z</dcterms:created>
  <dcterms:modified xsi:type="dcterms:W3CDTF">2021-10-11T19:05:48Z</dcterms:modified>
</cp:coreProperties>
</file>