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(Chapter 8)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people waiting to receive free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Investment in stocks, property, or other ventures in the hope of gain but with the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Black Canyon of the Colorado River with the purpose of Power, flood control, water storage, regulation,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 American five-star general and Field Marshal of the Philippine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Wall Street Crash (1929)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shanty town built by unemployed people and destitute people during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return of someone to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cycle or series of cycles of economic expansion and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31st United States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farms rented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popular name for an assemblage of some 43,000 marchers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that raised U.S. tariffs on over 20,000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____-_____ Economics is a theory that says benefits for the wealthy trickle down to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plantation buried in dust. This is a consequence to drought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Finance Corporation was a corporation that provided financial support to state and local governments and made loans to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native or inhabitant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worldwide economic depression/ economic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Preference for a locality,particularity for one's own area or region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(Chapter 8) </dc:title>
  <dcterms:created xsi:type="dcterms:W3CDTF">2021-10-11T19:06:23Z</dcterms:created>
  <dcterms:modified xsi:type="dcterms:W3CDTF">2021-10-11T19:06:23Z</dcterms:modified>
</cp:coreProperties>
</file>