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individuals take all their money out of the bank in a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 Italian immigrant on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two Italian immigrant on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mild economic downturn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in NYC where African Americans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Stay with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of radicalism, communism, socialism, anarchism, and immigration, and soviet 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believed in the "old days"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ww1 blacks moved to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of workers who are actively looking for, but cannot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Woman who danced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president during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Allowing only a certain amount of immigrants could come into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Wants change</w:t>
            </w:r>
          </w:p>
        </w:tc>
      </w:tr>
    </w:tbl>
    <w:p>
      <w:pPr>
        <w:pStyle w:val="WordBankMedium"/>
      </w:pPr>
      <w:r>
        <w:t xml:space="preserve">   BANKRUN    </w:t>
      </w:r>
      <w:r>
        <w:t xml:space="preserve">   FLAPPER    </w:t>
      </w:r>
      <w:r>
        <w:t xml:space="preserve">   GREATMIGRATION    </w:t>
      </w:r>
      <w:r>
        <w:t xml:space="preserve">   HARLEM    </w:t>
      </w:r>
      <w:r>
        <w:t xml:space="preserve">   HOOVER    </w:t>
      </w:r>
      <w:r>
        <w:t xml:space="preserve">   IMMIGRATIONACT    </w:t>
      </w:r>
      <w:r>
        <w:t xml:space="preserve">   MODERNIST    </w:t>
      </w:r>
      <w:r>
        <w:t xml:space="preserve">   RECESSION    </w:t>
      </w:r>
      <w:r>
        <w:t xml:space="preserve">   REDSCARE    </w:t>
      </w:r>
      <w:r>
        <w:t xml:space="preserve">   RURAL    </w:t>
      </w:r>
      <w:r>
        <w:t xml:space="preserve">   SACCO    </w:t>
      </w:r>
      <w:r>
        <w:t xml:space="preserve">   TRADITIONALIST    </w:t>
      </w:r>
      <w:r>
        <w:t xml:space="preserve">   UNEMPLOYMENT    </w:t>
      </w:r>
      <w:r>
        <w:t xml:space="preserve">   VANZETTI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Crossword</dc:title>
  <dcterms:created xsi:type="dcterms:W3CDTF">2021-10-11T19:07:06Z</dcterms:created>
  <dcterms:modified xsi:type="dcterms:W3CDTF">2021-10-11T19:07:06Z</dcterms:modified>
</cp:coreProperties>
</file>