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poor area where shacks were built out of scraps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 of money decreases and is usually associated with a rise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Owing money to a person and/or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in the U.S that lasted from 1929 to about 1939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US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Wall Street Crash of October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severe period of dust storms during the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people who do not have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communication, entertainment, musical shows, dramas and comedies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help to the needy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Crossword</dc:title>
  <dcterms:created xsi:type="dcterms:W3CDTF">2021-10-11T19:06:39Z</dcterms:created>
  <dcterms:modified xsi:type="dcterms:W3CDTF">2021-10-11T19:06:39Z</dcterms:modified>
</cp:coreProperties>
</file>