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&amp;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Social Security    </w:t>
      </w:r>
      <w:r>
        <w:t xml:space="preserve">   FDIC    </w:t>
      </w:r>
      <w:r>
        <w:t xml:space="preserve">   WPA    </w:t>
      </w:r>
      <w:r>
        <w:t xml:space="preserve">   PWA    </w:t>
      </w:r>
      <w:r>
        <w:t xml:space="preserve">   CCC    </w:t>
      </w:r>
      <w:r>
        <w:t xml:space="preserve">   AAA    </w:t>
      </w:r>
      <w:r>
        <w:t xml:space="preserve">   Reform    </w:t>
      </w:r>
      <w:r>
        <w:t xml:space="preserve">   Recovery    </w:t>
      </w:r>
      <w:r>
        <w:t xml:space="preserve">   Relief    </w:t>
      </w:r>
      <w:r>
        <w:t xml:space="preserve">   Deficit Spending    </w:t>
      </w:r>
      <w:r>
        <w:t xml:space="preserve">   New Deal    </w:t>
      </w:r>
      <w:r>
        <w:t xml:space="preserve">   Franklin Roosevelt    </w:t>
      </w:r>
      <w:r>
        <w:t xml:space="preserve">   Herbert Hoover    </w:t>
      </w:r>
      <w:r>
        <w:t xml:space="preserve">   Great Depression    </w:t>
      </w:r>
      <w:r>
        <w:t xml:space="preserve">   Bank Run    </w:t>
      </w:r>
      <w:r>
        <w:t xml:space="preserve">   Black Tuesday    </w:t>
      </w:r>
      <w:r>
        <w:t xml:space="preserve">   Stock Market    </w:t>
      </w:r>
      <w:r>
        <w:t xml:space="preserve">   Margin    </w:t>
      </w:r>
      <w:r>
        <w:t xml:space="preserve">   Dust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&amp; New Deal</dc:title>
  <dcterms:created xsi:type="dcterms:W3CDTF">2021-10-11T19:06:49Z</dcterms:created>
  <dcterms:modified xsi:type="dcterms:W3CDTF">2021-10-11T19:06:49Z</dcterms:modified>
</cp:coreProperties>
</file>