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Depression &amp; 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a significant "run" on these right after the stock market crashed, and by 1933 11,000 of the nations 25,000 of these closed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drought which scattered the topsoil of the middle-western farmland 1933-36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Along with bread lines these charitable food helps arose as unemployment increased and more people went hungry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for the Dust Bowl Farmers as they left their dry farms and moved to California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 underlying cause of the great depression, increased tilling of land and productivity brought declining prices and resulting bankrupts for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whose flow was hammered by the Boulder Dam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Stock Market Crash was one reason for the _________________________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Common term for the 300,000 transients who wandered the country often by riding the rails until the 1930's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Makeshift towns made of shacks that sprang up as people lost their jobs and houses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October 29, 1929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&amp; The New Deal</dc:title>
  <dcterms:created xsi:type="dcterms:W3CDTF">2021-10-11T19:07:28Z</dcterms:created>
  <dcterms:modified xsi:type="dcterms:W3CDTF">2021-10-11T19:07:28Z</dcterms:modified>
</cp:coreProperties>
</file>