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Stock market    </w:t>
      </w:r>
      <w:r>
        <w:t xml:space="preserve">   Wealth    </w:t>
      </w:r>
      <w:r>
        <w:t xml:space="preserve">   Economy    </w:t>
      </w:r>
      <w:r>
        <w:t xml:space="preserve">   Poverty    </w:t>
      </w:r>
      <w:r>
        <w:t xml:space="preserve">   Money    </w:t>
      </w:r>
      <w:r>
        <w:t xml:space="preserve">   Jobs    </w:t>
      </w:r>
      <w:r>
        <w:t xml:space="preserve">   Government    </w:t>
      </w:r>
      <w:r>
        <w:t xml:space="preserve">   Great Recession    </w:t>
      </w:r>
      <w:r>
        <w:t xml:space="preserve">   Roosevelt    </w:t>
      </w:r>
      <w:r>
        <w:t xml:space="preserve">   Hoover    </w:t>
      </w:r>
      <w:r>
        <w:t xml:space="preserve">   Starvation    </w:t>
      </w:r>
      <w:r>
        <w:t xml:space="preserve">   Crash    </w:t>
      </w:r>
      <w:r>
        <w:t xml:space="preserve">   Banks    </w:t>
      </w:r>
      <w:r>
        <w:t xml:space="preserve">   Unemployment    </w:t>
      </w:r>
      <w:r>
        <w:t xml:space="preserve">  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2021-10-11T19:05:50Z</dcterms:created>
  <dcterms:modified xsi:type="dcterms:W3CDTF">2021-10-11T19:05:50Z</dcterms:modified>
</cp:coreProperties>
</file>