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FDR's first act as President was to close banks for a three-day cooling off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large number of big industries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Secretary of Labor appointed by FDR and the first woman cabinet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one meager meal a day to those who would otherwise have starved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of panic  when 12,894,650 shares were traded.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Captured the most enduring images of the era, her most well known photo is Migrant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FDR's wife who traveled the U.S and reported problems and possible solutions to her husband.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Weekly radio show done by Franklin D. Roosevelt who explained his plans for rebuilding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Phrase used by Hoover, meaning that government should not have to overly involve itself in the economic lives of people or the nation in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FDR's proposed new legislation which would allow him to appoint additional judges to the supreme court, was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8 March and 16 June,Congress passed fifteen separate bills which formed the basis of the New Deal.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number of depositors, fearing that their bank will be unable to repay their deposits in full and on time, simultaneously try to withdraw their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Columbia University professors who became advisors to FDR.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the stock market crashed Oct. 29,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 in which share prices are rising, encouraging buying.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purchases exceed income, increased by 3 billion.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The Great depression, personally blamed for causing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migrant agricultural worker from Oklahoma who had been forced to leave during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economy does not function properly for a long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2021-10-11T19:06:20Z</dcterms:created>
  <dcterms:modified xsi:type="dcterms:W3CDTF">2021-10-11T19:06:20Z</dcterms:modified>
</cp:coreProperties>
</file>