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Great Depression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Social Security    </w:t>
      </w:r>
      <w:r>
        <w:t xml:space="preserve">   Income Gap    </w:t>
      </w:r>
      <w:r>
        <w:t xml:space="preserve">   Stock    </w:t>
      </w:r>
      <w:r>
        <w:t xml:space="preserve">   Market    </w:t>
      </w:r>
      <w:r>
        <w:t xml:space="preserve">   Wall Street    </w:t>
      </w:r>
      <w:r>
        <w:t xml:space="preserve">   Black Tuesday    </w:t>
      </w:r>
      <w:r>
        <w:t xml:space="preserve">   NIRA    </w:t>
      </w:r>
      <w:r>
        <w:t xml:space="preserve">   CCC    </w:t>
      </w:r>
      <w:r>
        <w:t xml:space="preserve">   AAA    </w:t>
      </w:r>
      <w:r>
        <w:t xml:space="preserve">   Bonus Army    </w:t>
      </w:r>
      <w:r>
        <w:t xml:space="preserve">   Soup Kitchen    </w:t>
      </w:r>
      <w:r>
        <w:t xml:space="preserve">   Shantytown    </w:t>
      </w:r>
      <w:r>
        <w:t xml:space="preserve">   Credit    </w:t>
      </w:r>
      <w:r>
        <w:t xml:space="preserve">   First Hundred    </w:t>
      </w:r>
      <w:r>
        <w:t xml:space="preserve">   Bank    </w:t>
      </w:r>
      <w:r>
        <w:t xml:space="preserve">   Debt    </w:t>
      </w:r>
      <w:r>
        <w:t xml:space="preserve">   Drought    </w:t>
      </w:r>
      <w:r>
        <w:t xml:space="preserve">   Food    </w:t>
      </w:r>
      <w:r>
        <w:t xml:space="preserve">   Conservation    </w:t>
      </w:r>
      <w:r>
        <w:t xml:space="preserve">   Inflation    </w:t>
      </w:r>
      <w:r>
        <w:t xml:space="preserve">   Value    </w:t>
      </w:r>
      <w:r>
        <w:t xml:space="preserve">   Family    </w:t>
      </w:r>
      <w:r>
        <w:t xml:space="preserve">   New Deal    </w:t>
      </w:r>
      <w:r>
        <w:t xml:space="preserve">   Roosevelt    </w:t>
      </w:r>
      <w:r>
        <w:t xml:space="preserve">   Hoover    </w:t>
      </w:r>
      <w:r>
        <w:t xml:space="preserve">   Crash    </w:t>
      </w:r>
      <w:r>
        <w:t xml:space="preserve">   Breadline    </w:t>
      </w:r>
      <w:r>
        <w:t xml:space="preserve">   Dust Bowl    </w:t>
      </w:r>
      <w:r>
        <w:t xml:space="preserve">   Great Depression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Depression</dc:title>
  <dcterms:created xsi:type="dcterms:W3CDTF">2021-10-11T19:05:58Z</dcterms:created>
  <dcterms:modified xsi:type="dcterms:W3CDTF">2021-10-11T19:05:58Z</dcterms:modified>
</cp:coreProperties>
</file>