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Depression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program designed to provide a decent standard of living to all Americans by spreading the nation's wealth among the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government spending, in excess of revenue, of funds raised by borrowing rather than from taxation.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legislative initiative proposed to add more justices to the U.S. Supreme Court.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first hundred days of Roosevelt's presidency where he passed a bunch of laws and really mobilized action to solve the Great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 a long-term economic state characterized by unemployment and low prices and low levels of trade and investment bank run  /  sudden withdrawal of deposits of just one bank.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of experts appointed to advise a government or politician.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the people who migrated from Oklahoma (also the people in general) in search of work-- often did not find any because of the Great Depression.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sudden withdrawal of deposits of just one bank.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 United States photographer remembered for her portraits of rural workers during the Depression (1895-1965)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These were broadcast by Roosevelt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 an American sociologist and workers-rights advocate who served as the U.S. Secretary of Labor from 1933 to 1945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Stock Market Crash in late October 1929- the most devastating crash in history of U.S. and signaled the start of the great depression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place where food is provided to the needy at little or no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 the action of making or becoming more diverse or varied.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belief that all individuals, or nearly all individuals, can succeed on their own and that government help for people should be minimal.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FDR's "legs"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 This president constructed a dam and was in office during the Depression.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market characterized by rising prices for securities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day the stock market crashed, signaling the start of the Great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closing of banks four days during the Great Depression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Depression</dc:title>
  <dcterms:created xsi:type="dcterms:W3CDTF">2021-10-11T19:06:25Z</dcterms:created>
  <dcterms:modified xsi:type="dcterms:W3CDTF">2021-10-11T19:06:25Z</dcterms:modified>
</cp:coreProperties>
</file>