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and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by Walter Waters, wanted their money for serving in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the stock market crashed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FDR's wife, convinced him to increase programs in the 2nd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Kingfish governor and senator wanted to “Share the Wealth”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FDR's plan to add more judges to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reached 25%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index that measures how the stock market is doing on a daily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retirement to elderly and handicapped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a public company that can be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 dams to bring electricity to rural people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in the west were the top soil created storms and farmers lost their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president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defeated Hoover for reelection, proposed the New Deal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virtual trading of shares of companies, crashed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the 1920s to buy now and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___-Smoot Tariff raised tariffs on imports but did not help end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people should not rely on the government for financial help during bad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 talks hosted by FDR to explain the New Deal to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FDR's plan for America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shanty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jobs to young men ages 18-25 cutting and planting trees, and working in state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spending more money than what you have coming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paid farmers to NOT plant crops in order to bring farm prices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packed up and left their farms to head out west for better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and New Deal</dc:title>
  <dcterms:created xsi:type="dcterms:W3CDTF">2021-10-11T19:06:46Z</dcterms:created>
  <dcterms:modified xsi:type="dcterms:W3CDTF">2021-10-11T19:06:46Z</dcterms:modified>
</cp:coreProperties>
</file>