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and Preparation for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Autarky    </w:t>
      </w:r>
      <w:r>
        <w:t xml:space="preserve">   Automobiles    </w:t>
      </w:r>
      <w:r>
        <w:t xml:space="preserve">   Corparate state    </w:t>
      </w:r>
      <w:r>
        <w:t xml:space="preserve">   Export    </w:t>
      </w:r>
      <w:r>
        <w:t xml:space="preserve">   Government    </w:t>
      </w:r>
      <w:r>
        <w:t xml:space="preserve">   Grain    </w:t>
      </w:r>
      <w:r>
        <w:t xml:space="preserve">   Import    </w:t>
      </w:r>
      <w:r>
        <w:t xml:space="preserve">   Industry    </w:t>
      </w:r>
      <w:r>
        <w:t xml:space="preserve">   Lira    </w:t>
      </w:r>
      <w:r>
        <w:t xml:space="preserve">   Military    </w:t>
      </w:r>
      <w:r>
        <w:t xml:space="preserve">   Mussolini    </w:t>
      </w:r>
      <w:r>
        <w:t xml:space="preserve">   Nationalism    </w:t>
      </w:r>
      <w:r>
        <w:t xml:space="preserve">   Tariff    </w:t>
      </w:r>
      <w:r>
        <w:t xml:space="preserve">   Textiles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and Preparation for War</dc:title>
  <dcterms:created xsi:type="dcterms:W3CDTF">2021-10-11T19:06:25Z</dcterms:created>
  <dcterms:modified xsi:type="dcterms:W3CDTF">2021-10-11T19:06:25Z</dcterms:modified>
</cp:coreProperties>
</file>