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Other causes of the Great Depression have been determined to be the burst of a credit bubble, a weak banking system, and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 used mules to pull ______ cars, which they called Hoover Wagons.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Black Tuesday $14 _______ was lost.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 became a way of life for many during the Great Depression as it was almost impossible to find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unemployment rate between 1933 and 1934 was one in _____ people (25%)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New York City approximately _____ thousand people tried to sell apples to support themselves.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reason why the Federal Reserve did not act to limit the decline of the money supply was the gold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As a result of the stock market crash many people committed suicide by jumping from _____ in New York City.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Penny _______ were popular.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Despite assurances from President Herberrt __________ and other leaders that the crisis would run its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Between 1929 and 1932, worldwide gross ________ product (GDP) fell by an estimated 15%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crash on Wall ______ in 1929 is believed to be a major cause of the Great Depression.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estimated that almost half of the children in the United States did not have enough ______, proper housing, or medical care during the Great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board game ______ was released in 1935 and became very popular.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Great Depression was the ____________ economic downturn is the history of the industrialized world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Depression</dc:title>
  <dcterms:created xsi:type="dcterms:W3CDTF">2021-10-11T19:06:30Z</dcterms:created>
  <dcterms:modified xsi:type="dcterms:W3CDTF">2021-10-11T19:06:30Z</dcterms:modified>
</cp:coreProperties>
</file>