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one political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Americans were unemployed?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lowest point in the GD?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decrease in  the general price level of goods and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stock market crashed, what was that day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decade did the GD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ended the GD?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Hooverville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president created the New Deal?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SM crashed, why did people lose their savings?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crops to die, droughts, and people to migrate out of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stock market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Pres.Roosevelt promise to Americans if they elected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highest point of the GD?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outlawed alcoholic drinks?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FDR use to talk/connect with American people?</w:t>
            </w:r>
          </w:p>
        </w:tc>
      </w:tr>
    </w:tbl>
    <w:p>
      <w:pPr>
        <w:pStyle w:val="WordBankMedium"/>
      </w:pPr>
      <w:r>
        <w:t xml:space="preserve">   Dust Bowl    </w:t>
      </w:r>
      <w:r>
        <w:t xml:space="preserve">   Deflation    </w:t>
      </w:r>
      <w:r>
        <w:t xml:space="preserve">   Trough    </w:t>
      </w:r>
      <w:r>
        <w:t xml:space="preserve">   Peak    </w:t>
      </w:r>
      <w:r>
        <w:t xml:space="preserve">   WWII    </w:t>
      </w:r>
      <w:r>
        <w:t xml:space="preserve">   15 million    </w:t>
      </w:r>
      <w:r>
        <w:t xml:space="preserve">   President Hoover    </w:t>
      </w:r>
      <w:r>
        <w:t xml:space="preserve">   President Roosevelt    </w:t>
      </w:r>
      <w:r>
        <w:t xml:space="preserve">   Republican    </w:t>
      </w:r>
      <w:r>
        <w:t xml:space="preserve">   1929    </w:t>
      </w:r>
      <w:r>
        <w:t xml:space="preserve">   Black Thursday    </w:t>
      </w:r>
      <w:r>
        <w:t xml:space="preserve">   Banks closed    </w:t>
      </w:r>
      <w:r>
        <w:t xml:space="preserve">   1930's    </w:t>
      </w:r>
      <w:r>
        <w:t xml:space="preserve">    New Deal    </w:t>
      </w:r>
      <w:r>
        <w:t xml:space="preserve">   Prohibition    </w:t>
      </w:r>
      <w:r>
        <w:t xml:space="preserve">   Radio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2021-10-11T19:06:33Z</dcterms:created>
  <dcterms:modified xsi:type="dcterms:W3CDTF">2021-10-11T19:06:33Z</dcterms:modified>
</cp:coreProperties>
</file>