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October 29, 1929! the bottom fell out of the stock market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a series of laws, programs, and government agencies enacted to help the country deal with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President of the United States when the Great Depression began?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 Depression began with the crash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claim an unequal distribution of this caused the great depression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 drought which scattered the topsoil of the middle-western farmland 1933-36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President during the Great Depression and World War II?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financial district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Hoover Greatest success this was built to control flooding and provide water for the lower states from the Colorado river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key to this states agricultural development was water provided by the boulder dam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2021-10-11T19:06:35Z</dcterms:created>
  <dcterms:modified xsi:type="dcterms:W3CDTF">2021-10-11T19:06:35Z</dcterms:modified>
</cp:coreProperties>
</file>